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D05E" w14:textId="77777777" w:rsidR="006B31E6" w:rsidRPr="006B31E6" w:rsidRDefault="006B31E6" w:rsidP="006B31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1. Расскажу я всем живущим,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как Христос мой пострадал,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как под бременем гнетущим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>на кресте Он умирал…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Расскажу я всем живущим,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как Христос мой пострадал,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как Он всем, к Нему идущим,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мир и радость обещал… X2</w:t>
      </w:r>
    </w:p>
    <w:p w14:paraId="65EB7C8A" w14:textId="77777777" w:rsidR="006B31E6" w:rsidRPr="006B31E6" w:rsidRDefault="006B31E6" w:rsidP="006B31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31E6">
        <w:rPr>
          <w:rStyle w:val="Strong"/>
          <w:rFonts w:asciiTheme="majorHAnsi" w:hAnsiTheme="majorHAnsi" w:cstheme="majorHAnsi"/>
          <w:sz w:val="40"/>
          <w:szCs w:val="40"/>
        </w:rPr>
        <w:t>2. Часто я не слышу зова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и блуждаю, как овца,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но меня находит снова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>Он с любовию Отца.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Я в борьбе с грехом был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ранен, я устал и изнемог,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взор был скорбью затуманен: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же мне во всём помог! X2</w:t>
      </w:r>
    </w:p>
    <w:p w14:paraId="0A6EEC4C" w14:textId="178EEBAB" w:rsidR="00992984" w:rsidRPr="006B31E6" w:rsidRDefault="006B31E6" w:rsidP="006B31E6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3. Мимо смерти прохожу я,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>много зол в пути моём,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Но пред ними не паду я,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>их сражу святым мечом!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Он берёт меня за руки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sz w:val="40"/>
          <w:szCs w:val="40"/>
        </w:rPr>
        <w:t xml:space="preserve">и опять вперёд ведёт;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Я не знаю с Ним разлуки, </w:t>
      </w:r>
      <w:r w:rsidRPr="006B31E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B31E6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не знаю с Ним забот! X2</w:t>
      </w:r>
    </w:p>
    <w:sectPr w:rsidR="00992984" w:rsidRPr="006B31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41054">
    <w:abstractNumId w:val="8"/>
  </w:num>
  <w:num w:numId="2" w16cid:durableId="179204443">
    <w:abstractNumId w:val="6"/>
  </w:num>
  <w:num w:numId="3" w16cid:durableId="1819955028">
    <w:abstractNumId w:val="5"/>
  </w:num>
  <w:num w:numId="4" w16cid:durableId="1563373113">
    <w:abstractNumId w:val="4"/>
  </w:num>
  <w:num w:numId="5" w16cid:durableId="1304770919">
    <w:abstractNumId w:val="7"/>
  </w:num>
  <w:num w:numId="6" w16cid:durableId="384530256">
    <w:abstractNumId w:val="3"/>
  </w:num>
  <w:num w:numId="7" w16cid:durableId="183859278">
    <w:abstractNumId w:val="2"/>
  </w:num>
  <w:num w:numId="8" w16cid:durableId="407657974">
    <w:abstractNumId w:val="1"/>
  </w:num>
  <w:num w:numId="9" w16cid:durableId="16128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31E6"/>
    <w:rsid w:val="009929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181007B-EEDB-41F6-86AE-A7F6FB33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B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2024-03-02T06:30:00Z</dcterms:modified>
  <cp:category/>
</cp:coreProperties>
</file>